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databases and information systems 5th East European Conference</w:t>
      </w:r>
    </w:p>
    <w:p>
      <w:r>
        <w:rPr>
          <w:rFonts w:ascii="宋体" w:hAnsi="宋体" w:eastAsia="宋体"/>
          <w:sz w:val="24"/>
        </w:rPr>
        <w:t>Albertas Caplinskas ; Johann 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databases and information systems 5th East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Albertas Caplinskas ; Johann 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本书出售、求购地址：https://www.jiaokey.com/book/detail/40868509.html</w:t>
      </w:r>
    </w:p>
    <w:p>
      <w:r>
        <w:t>更多相关图书推荐：https://www.jiaokey.com</w:t>
      </w:r>
    </w:p>
    <w:p>
      <w:r>
        <w:t>Albertas Caplinskas ; Johann Eder 其他作品：https://www.jiaokey.com/tag/Albertas Caplinskas ; Johann Eder.html</w:t>
      </w:r>
    </w:p>
    <w:p>
      <w:r>
        <w:t>Springer 出版图书：https://www.jiaokey.com/tag/Springer.html</w:t>
      </w:r>
    </w:p>
    <w:p>
      <w:r>
        <w:t>关键词搜索：https://www.jiaokey.com/tag/Advances in databases and information systems 5th East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