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control approach for software quality improvement</w:t>
      </w:r>
    </w:p>
    <w:p>
      <w:r>
        <w:rPr>
          <w:rFonts w:ascii="宋体" w:hAnsi="宋体" w:eastAsia="宋体"/>
          <w:sz w:val="24"/>
        </w:rPr>
        <w:t>W Eric Wong ; Bojan Cukic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control approach for software quality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Eric Wong ; Bojan Cukic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本书出售、求购地址：https://www.jiaokey.com/book/detail/40868505.html</w:t>
      </w:r>
    </w:p>
    <w:p>
      <w:r>
        <w:t>更多相关图书推荐：https://www.jiaokey.com</w:t>
      </w:r>
    </w:p>
    <w:p>
      <w:r>
        <w:t>W Eric Wong ; Bojan Cukic 其他作品：https://www.jiaokey.com/tag/W Eric Wong ; Bojan Cukic.html</w:t>
      </w:r>
    </w:p>
    <w:p>
      <w:r>
        <w:t>World Scientific 出版图书：https://www.jiaokey.com/tag/World Scientific.html</w:t>
      </w:r>
    </w:p>
    <w:p>
      <w:r>
        <w:t>关键词搜索：https://www.jiaokey.com/tag/Adaptive control approach for software quality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