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Mining multimedia and complex data KDD Workshop MDM/KDD 2002</w:t>
      </w:r>
    </w:p>
    <w:p>
      <w:r>
        <w:rPr>
          <w:rFonts w:ascii="宋体" w:hAnsi="宋体" w:eastAsia="宋体"/>
          <w:sz w:val="24"/>
        </w:rPr>
        <w:t>Osmar R. Zaiane ; Simeon J. Simoff ; Chabane Djeraba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Mining multimedia and complex data KDD Workshop MDM/KDD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Osmar R. Zaiane ; Simeon J. Simoff ; Chabane Djeraba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本书出售、求购地址：https://www.jiaokey.com/book/detail/40868421.html</w:t>
      </w:r>
    </w:p>
    <w:p>
      <w:r>
        <w:t>更多相关图书推荐：https://www.jiaokey.com</w:t>
      </w:r>
    </w:p>
    <w:p>
      <w:r>
        <w:t>Osmar R. Zaiane ; Simeon J. Simoff ; Chabane Djeraba 其他作品：https://www.jiaokey.com/tag/Osmar R. Zaiane ; Simeon J. Simoff ; Chabane Djeraba.html</w:t>
      </w:r>
    </w:p>
    <w:p>
      <w:r>
        <w:t>Springer 出版图书：https://www.jiaokey.com/tag/Springer.html</w:t>
      </w:r>
    </w:p>
    <w:p>
      <w:r>
        <w:t>关键词搜索：https://www.jiaokey.com/tag/Mining multimedia and complex data KDD Workshop MDM/KDD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