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Database systems for advanced applications 10th international conference</w:t>
      </w:r>
    </w:p>
    <w:p>
      <w:r>
        <w:rPr>
          <w:rFonts w:ascii="宋体" w:hAnsi="宋体" w:eastAsia="宋体"/>
          <w:sz w:val="24"/>
        </w:rPr>
        <w:t>Lizhu Zhou ; Beng Chin Ooi ; Xiaofeng (孟小峰) Meng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Database systems for advanced applications 10th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Lizhu Zhou ; Beng Chin Ooi ; Xiaofeng (孟小峰) Meng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本书出售、求购地址：https://www.jiaokey.com/book/detail/40868383.html</w:t>
      </w:r>
    </w:p>
    <w:p>
      <w:r>
        <w:t>更多相关图书推荐：https://www.jiaokey.com</w:t>
      </w:r>
    </w:p>
    <w:p>
      <w:r>
        <w:t>Lizhu Zhou ; Beng Chin Ooi ; Xiaofeng (孟小峰) Meng 其他作品：https://www.jiaokey.com/tag/Lizhu Zhou ; Beng Chin Ooi ; Xiaofeng (孟小峰) Meng.html</w:t>
      </w:r>
    </w:p>
    <w:p>
      <w:r>
        <w:t>Springer 出版图书：https://www.jiaokey.com/tag/Springer.html</w:t>
      </w:r>
    </w:p>
    <w:p>
      <w:r>
        <w:t>关键词搜索：https://www.jiaokey.com/tag/Database systems for advanced applications 10th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