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A SOCIOLOGICAL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A SOCIOLOGICAL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本书出售、求购地址：https://www.jiaokey.com/book/detail/40868317.html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关键词搜索：https://www.jiaokey.com/tag/JUVENILE DELINQUENCY A SOCIOLOGICAL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