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LAW AND BUSINESS OF THE ENTERTAINMENT INDUSTRIES</w:t>
      </w:r>
    </w:p>
    <w:p>
      <w:r>
        <w:rPr>
          <w:rFonts w:ascii="宋体" w:hAnsi="宋体" w:eastAsia="宋体"/>
          <w:sz w:val="24"/>
        </w:rPr>
        <w:t>DONALD E.BIEDERMAN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LAW AND BUSINESS OF THE ENTERTAINMENT INDUSTRIES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DONALD E.BIEDERMAN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PRAEGER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本书出售、求购地址：https://www.jiaokey.com/book/detail/40868286.html</w:t>
      </w:r>
    </w:p>
    <w:p>
      <w:r>
        <w:t>更多相关图书推荐：https://www.jiaokey.com</w:t>
      </w:r>
    </w:p>
    <w:p>
      <w:r>
        <w:t>DONALD E.BIEDERMAN 其他作品：https://www.jiaokey.com/tag/DONALD E.BIEDERMAN.html</w:t>
      </w:r>
    </w:p>
    <w:p>
      <w:r>
        <w:t>PRAEGER 出版图书：https://www.jiaokey.com/tag/PRAEGER.html</w:t>
      </w:r>
    </w:p>
    <w:p>
      <w:r>
        <w:t>关键词搜索：https://www.jiaokey.com/tag/LAW AND BUSINESS OF THE ENTERTAINMENT INDUSTRIES.html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