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Equal Oppartunity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Equal Oppartunity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本书出售、求购地址：https://www.jiaokey.com/book/detail/40868167.html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关键词搜索：https://www.jiaokey.com/tag/Equal Oppartunity.html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