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Legitimacy And Urban Governance A Cross-National Comparative Study</w:t>
      </w:r>
    </w:p>
    <w:p>
      <w:r>
        <w:rPr>
          <w:rFonts w:ascii="宋体" w:hAnsi="宋体" w:eastAsia="宋体"/>
          <w:sz w:val="24"/>
        </w:rPr>
        <w:t>Panagiotis Getimis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Legitimacy And Urban Governance A Cross-National Comparative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Panagiotis Getimis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本书出售、求购地址：https://www.jiaokey.com/book/detail/40868113.html</w:t>
      </w:r>
    </w:p>
    <w:p>
      <w:r>
        <w:t>更多相关图书推荐：https://www.jiaokey.com</w:t>
      </w:r>
    </w:p>
    <w:p>
      <w:r>
        <w:t>Panagiotis Getimis 其他作品：https://www.jiaokey.com/tag/Panagiotis Getimis.html</w:t>
      </w:r>
    </w:p>
    <w:p>
      <w:r>
        <w:t>Routledge 出版图书：https://www.jiaokey.com/tag/Routledge.html</w:t>
      </w:r>
    </w:p>
    <w:p>
      <w:r>
        <w:t>关键词搜索：https://www.jiaokey.com/tag/Legitimacy And Urban Governance A Cross-National Comparative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