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As A Practical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As A Practical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本书出售、求购地址：https://www.jiaokey.com/book/detail/40867985.html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关键词搜索：https://www.jiaokey.com/tag/Politics As A Practical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