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practical machine learning tools and techniques with Java implementations = 数据挖掘 实用机器学习技术及Java实现 （英文版）</w:t>
      </w:r>
    </w:p>
    <w:p>
      <w:r>
        <w:rPr>
          <w:rFonts w:ascii="宋体" w:hAnsi="宋体" w:eastAsia="宋体"/>
          <w:sz w:val="24"/>
        </w:rPr>
        <w:t>Ian H. Witten ; Eibe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practical machine learning tools and techniques with Java implementations = 数据挖掘 实用机器学习技术及Java实现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H. Witten ; Eibe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本书出售、求购地址：https://www.jiaokey.com/book/detail/40867949.html</w:t>
      </w:r>
    </w:p>
    <w:p>
      <w:r>
        <w:t>更多相关图书推荐：https://www.jiaokey.com</w:t>
      </w:r>
    </w:p>
    <w:p>
      <w:r>
        <w:t>Ian H. Witten ; Eibe Frank 其他作品：https://www.jiaokey.com/tag/Ian H. Witten ; Eibe Frank.html</w:t>
      </w:r>
    </w:p>
    <w:p>
      <w:r>
        <w:t>China Machine Press 出版图书：https://www.jiaokey.com/tag/China Machine Press.html</w:t>
      </w:r>
    </w:p>
    <w:p>
      <w:r>
        <w:t>关键词搜索：https://www.jiaokey.com/tag/Data mining practical machine learning tools and techniques with Java implementations = 数据挖掘 实用机器学习技术及Java实现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