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software engineering an agile unified methodology</w:t>
      </w:r>
    </w:p>
    <w:p>
      <w:r>
        <w:rPr>
          <w:rFonts w:ascii="宋体" w:hAnsi="宋体" w:eastAsia="宋体"/>
          <w:sz w:val="24"/>
        </w:rPr>
        <w:t xml:space="preserve"> a business unit of 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software engineering an agile unified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 business unit of 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本书出售、求购地址：https://www.jiaokey.com/book/detail/40867944.html</w:t>
      </w:r>
    </w:p>
    <w:p>
      <w:r>
        <w:t>更多相关图书推荐：https://www.jiaokey.com</w:t>
      </w:r>
    </w:p>
    <w:p>
      <w:r>
        <w:t xml:space="preserve"> a business unit of the McGraw-Hill Companies 其他作品：https://www.jiaokey.com/tag/ a business unit of the McGraw-Hill Companies.html</w:t>
      </w:r>
    </w:p>
    <w:p>
      <w:r>
        <w:t xml:space="preserve"> Inc. 出版图书：https://www.jiaokey.com/tag/ Inc..html</w:t>
      </w:r>
    </w:p>
    <w:p>
      <w:r>
        <w:t>关键词搜索：https://www.jiaokey.com/tag/Object-oriented software engineering an agile unified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