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architect bootcamp = 软件建筑师实训教程（影印版）</w:t>
      </w:r>
    </w:p>
    <w:p>
      <w:r>
        <w:rPr>
          <w:rFonts w:ascii="宋体" w:hAnsi="宋体" w:eastAsia="宋体"/>
          <w:sz w:val="24"/>
        </w:rPr>
        <w:t>Raphael Malveau ; Thomas J. Mowbray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architect bootcamp = 软件建筑师实训教程（影印版）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Raphael Malveau ; Thomas J. Mowbray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本书出售、求购地址：https://www.jiaokey.com/book/detail/40867915.html</w:t>
      </w:r>
    </w:p>
    <w:p>
      <w:r>
        <w:t>更多相关图书推荐：https://www.jiaokey.com</w:t>
      </w:r>
    </w:p>
    <w:p>
      <w:r>
        <w:t>Raphael Malveau ; Thomas J. Mowbray 其他作品：https://www.jiaokey.com/tag/Raphael Malveau ; Thomas J. Mowbray.html</w:t>
      </w:r>
    </w:p>
    <w:p>
      <w:r>
        <w:t>高等教育出版社 出版图书：https://www.jiaokey.com/tag/高等教育出版社.html</w:t>
      </w:r>
    </w:p>
    <w:p>
      <w:r>
        <w:t>关键词搜索：https://www.jiaokey.com/tag/Software architect bootcamp = 软件建筑师实训教程（影印版）.html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