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mythical man-month essays on software engineering = 人月神话（英文版）</w:t>
      </w:r>
    </w:p>
    <w:p>
      <w:r>
        <w:rPr>
          <w:rFonts w:ascii="宋体" w:hAnsi="宋体" w:eastAsia="宋体"/>
          <w:sz w:val="24"/>
        </w:rPr>
        <w:t>Frederick P.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mythical man-month essays on software engineering = 人月神话（英文版）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P.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本书出售、求购地址：https://www.jiaokey.com/book/detail/40867861.html</w:t>
      </w:r>
    </w:p>
    <w:p>
      <w:r>
        <w:t>更多相关图书推荐：https://www.jiaokey.com</w:t>
      </w:r>
    </w:p>
    <w:p>
      <w:r>
        <w:t>Frederick P. Brooks 其他作品：https://www.jiaokey.com/tag/Frederick P. Brooks.html</w:t>
      </w:r>
    </w:p>
    <w:p>
      <w:r>
        <w:t>人民邮电出版社 出版图书：https://www.jiaokey.com/tag/人民邮电出版社.html</w:t>
      </w:r>
    </w:p>
    <w:p>
      <w:r>
        <w:t>关键词搜索：https://www.jiaokey.com/tag/The mythical man-month essays on software engineering = 人月神话（英文版）.html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