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Data II A Practical Guide to Data Visualization</w:t>
      </w:r>
    </w:p>
    <w:p>
      <w:r>
        <w:rPr>
          <w:rFonts w:ascii="宋体" w:hAnsi="宋体" w:eastAsia="宋体"/>
          <w:sz w:val="24"/>
        </w:rPr>
        <w:t>Glenn J. Myatt ; Wayne P.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Data II A Practical Guide to Data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J. Myatt ; Wayne P.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本书出售、求购地址：https://www.jiaokey.com/book/detail/40867843.html</w:t>
      </w:r>
    </w:p>
    <w:p>
      <w:r>
        <w:t>更多相关图书推荐：https://www.jiaokey.com</w:t>
      </w:r>
    </w:p>
    <w:p>
      <w:r>
        <w:t>Glenn J. Myatt ; Wayne P. Johnson 其他作品：https://www.jiaokey.com/tag/Glenn J. Myatt ; Wayne P. Johnson.html</w:t>
      </w:r>
    </w:p>
    <w:p>
      <w:r>
        <w:t>John Wiley &amp; Sons 出版图书：https://www.jiaokey.com/tag/John Wiley &amp; Sons.html</w:t>
      </w:r>
    </w:p>
    <w:p>
      <w:r>
        <w:t>关键词搜索：https://www.jiaokey.com/tag/Making Sense of Data II A Practical Guide to Data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