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Logics for emerging applications of databases</w:t>
      </w:r>
    </w:p>
    <w:p>
      <w:r>
        <w:rPr>
          <w:rFonts w:ascii="宋体" w:hAnsi="宋体" w:eastAsia="宋体"/>
          <w:sz w:val="24"/>
        </w:rPr>
        <w:t>Jan Chomicki ; Ron Van der Meyden ; Gunter Saake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Logics for emerging applications of databases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Chomicki ; Ron Van der Meyden ; Gunter Saake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本书出售、求购地址：https://www.jiaokey.com/book/detail/40867835.html</w:t>
      </w:r>
    </w:p>
    <w:p>
      <w:r>
        <w:t>更多相关图书推荐：https://www.jiaokey.com</w:t>
      </w:r>
    </w:p>
    <w:p>
      <w:r>
        <w:t>Jan Chomicki ; Ron Van der Meyden ; Gunter Saake 其他作品：https://www.jiaokey.com/tag/Jan Chomicki ; Ron Van der Meyden ; Gunter Saake.html</w:t>
      </w:r>
    </w:p>
    <w:p>
      <w:r>
        <w:t>Springer 出版图书：https://www.jiaokey.com/tag/Springer.html</w:t>
      </w:r>
    </w:p>
    <w:p>
      <w:r>
        <w:t>关键词搜索：https://www.jiaokey.com/tag/Logics for emerging applications of databases.html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