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big data mining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big data mining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本书出售、求购地址：https://www.jiaokey.com/book/detail/40867833.html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关键词搜索：https://www.jiaokey.com/tag/Social big data mining.html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