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mining with decision trees theory and applications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mining with decision trees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本书出售、求购地址：https://www.jiaokey.com/book/detail/40867827.html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关键词搜索：https://www.jiaokey.com/tag/Data mining with decision trees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