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= 软件工程 (英文版·第9版）</w:t>
      </w:r>
    </w:p>
    <w:p>
      <w:r>
        <w:rPr>
          <w:rFonts w:ascii="宋体" w:hAnsi="宋体" w:eastAsia="宋体"/>
          <w:sz w:val="24"/>
        </w:rPr>
        <w:t>Ian Sommerville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= 软件工程 (英文版·第9版）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Sommerville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本书出售、求购地址：https://www.jiaokey.com/book/detail/40867818.html</w:t>
      </w:r>
    </w:p>
    <w:p>
      <w:r>
        <w:t>更多相关图书推荐：https://www.jiaokey.com</w:t>
      </w:r>
    </w:p>
    <w:p>
      <w:r>
        <w:t>Ian Sommerville 其他作品：https://www.jiaokey.com/tag/Ian Sommerville.html</w:t>
      </w:r>
    </w:p>
    <w:p>
      <w:r>
        <w:t>China Machine Press 出版图书：https://www.jiaokey.com/tag/China Machine Press.html</w:t>
      </w:r>
    </w:p>
    <w:p>
      <w:r>
        <w:t>关键词搜索：https://www.jiaokey.com/tag/Software engineering = 软件工程 (英文版·第9版）.html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