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and classical software engineering = 软件工程 面向对象和传统的方法 （英文版·第8版）</w:t>
      </w:r>
    </w:p>
    <w:p>
      <w:r>
        <w:rPr>
          <w:rFonts w:ascii="宋体" w:hAnsi="宋体" w:eastAsia="宋体"/>
          <w:sz w:val="24"/>
        </w:rPr>
        <w:t>Stephen R. 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and classical software engineering = 软件工程 面向对象和传统的方法 （英文版·第8版）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 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本书出售、求购地址：https://www.jiaokey.com/book/detail/40867815.html</w:t>
      </w:r>
    </w:p>
    <w:p>
      <w:r>
        <w:t>更多相关图书推荐：https://www.jiaokey.com</w:t>
      </w:r>
    </w:p>
    <w:p>
      <w:r>
        <w:t>Stephen R. Schach 其他作品：https://www.jiaokey.com/tag/Stephen R. Schach.html</w:t>
      </w:r>
    </w:p>
    <w:p>
      <w:r>
        <w:t>China Machine Press 出版图书：https://www.jiaokey.com/tag/China Machine Press.html</w:t>
      </w:r>
    </w:p>
    <w:p>
      <w:r>
        <w:t>关键词搜索：https://www.jiaokey.com/tag/Object-oriented and classical software engineering = 软件工程 面向对象和传统的方法 （英文版·第8版）.html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