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INTERACTIVE CASEBOOK SERIES PROPERTY A CONTEMPORARY APPROACH</w:t>
      </w:r>
    </w:p>
    <w:p>
      <w:r>
        <w:rPr>
          <w:rFonts w:ascii="宋体" w:hAnsi="宋体" w:eastAsia="宋体"/>
          <w:sz w:val="24"/>
        </w:rPr>
        <w:t>JOHN G.SPRANKLING AND RAYMOND R.COLETTA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INTERACTIVE CASEBOOK SERIES PROPERTY A CONTEMPORARY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G.SPRANKLING AND RAYMOND R.COLETTA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本书出售、求购地址：https://www.jiaokey.com/book/detail/40867779.html</w:t>
      </w:r>
    </w:p>
    <w:p>
      <w:r>
        <w:t>更多相关图书推荐：https://www.jiaokey.com</w:t>
      </w:r>
    </w:p>
    <w:p>
      <w:r>
        <w:t>JOHN G.SPRANKLING AND RAYMOND R.COLETTA 其他作品：https://www.jiaokey.com/tag/JOHN G.SPRANKLING AND RAYMOND R.COLETTA.html</w:t>
      </w:r>
    </w:p>
    <w:p>
      <w:r>
        <w:t>WEST 出版图书：https://www.jiaokey.com/tag/WEST.html</w:t>
      </w:r>
    </w:p>
    <w:p>
      <w:r>
        <w:t>关键词搜索：https://www.jiaokey.com/tag/THE INTERACTIVE CASEBOOK SERIES PROPERTY A CONTEMPORARY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