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LAW AND BIOETHICS CASES IN CONTEXT</w:t>
      </w:r>
    </w:p>
    <w:p>
      <w:r>
        <w:rPr>
          <w:rFonts w:ascii="宋体" w:hAnsi="宋体" w:eastAsia="宋体"/>
          <w:sz w:val="24"/>
        </w:rPr>
        <w:t>SANDRA H.JOHNSON  JOAN H.KRAUSE  RICHARD S.SAVER  ROBIN FRETWELL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LAW AND BIOETHICS CASES IN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H.JOHNSON  JOAN H.KRAUSE  RICHARD S.SAVER  ROBIN FRETWELL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本书出售、求购地址：https://www.jiaokey.com/book/detail/40867774.html</w:t>
      </w:r>
    </w:p>
    <w:p>
      <w:r>
        <w:t>更多相关图书推荐：https://www.jiaokey.com</w:t>
      </w:r>
    </w:p>
    <w:p>
      <w:r>
        <w:t>SANDRA H.JOHNSON  JOAN H.KRAUSE  RICHARD S.SAVER  ROBIN FRETWELL WILSON 其他作品：https://www.jiaokey.com/tag/SANDRA H.JOHNSON  JOAN H.KRAUSE  RICHARD S.SAVER  ROBIN FRETWELL WILSON.html</w:t>
      </w:r>
    </w:p>
    <w:p>
      <w:r>
        <w:t>WOLTERS KLUWER 出版图书：https://www.jiaokey.com/tag/WOLTERS KLUWER.html</w:t>
      </w:r>
    </w:p>
    <w:p>
      <w:r>
        <w:t>关键词搜索：https://www.jiaokey.com/tag/HEALTH LAW AND BIOETHICS CASES IN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