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DATA PROTECTION DIRECTIVE AND MEDICAL RESEARCH ACROSS EUROPE</w:t>
      </w:r>
    </w:p>
    <w:p>
      <w:r>
        <w:rPr>
          <w:rFonts w:ascii="宋体" w:hAnsi="宋体" w:eastAsia="宋体"/>
          <w:sz w:val="24"/>
        </w:rPr>
        <w:t>S.ROUILLE-MIRZA AND J.WRIGHT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DATA PROTECTION DIRECTIVE AND MEDICAL RESEARCH ACROSS EUROPE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S.ROUILLE-MIRZA AND J.WRIGHT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本书出售、求购地址：https://www.jiaokey.com/book/detail/40867773.html</w:t>
      </w:r>
    </w:p>
    <w:p>
      <w:r>
        <w:t>更多相关图书推荐：https://www.jiaokey.com</w:t>
      </w:r>
    </w:p>
    <w:p>
      <w:r>
        <w:t>S.ROUILLE-MIRZA AND J.WRIGHT 其他作品：https://www.jiaokey.com/tag/S.ROUILLE-MIRZA AND J.WRIGHT.html</w:t>
      </w:r>
    </w:p>
    <w:p>
      <w:r>
        <w:t>ASHGATE 出版图书：https://www.jiaokey.com/tag/ASHGATE.html</w:t>
      </w:r>
    </w:p>
    <w:p>
      <w:r>
        <w:t>关键词搜索：https://www.jiaokey.com/tag/THE DATA PROTECTION DIRECTIVE AND MEDICAL RESEARCH ACROSS EUROPE.html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