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COMPULSIONS HOW PUBLIC LAW DISTORTS PUBLIC POLICY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COMPULSIONS HOW PUBLIC LAW DISTORTS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本书出售、求购地址：https://www.jiaokey.com/book/detail/40867709.html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关键词搜索：https://www.jiaokey.com/tag/JUDICIAL COMPULSIONS HOW PUBLIC LAW DISTORTS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