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 SUPPORT ANALYSIS HANDBOOK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 SUPPORT ANALYSIS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本书出售、求购地址：https://www.jiaokey.com/book/detail/40867690.html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关键词搜索：https://www.jiaokey.com/tag/LOGISTIC SUPPORT ANALYSIS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