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IMAGE RIAGE RIGHTS IN EUROPE</w:t>
      </w:r>
    </w:p>
    <w:p>
      <w:r>
        <w:rPr>
          <w:rFonts w:ascii="宋体" w:hAnsi="宋体" w:eastAsia="宋体"/>
          <w:sz w:val="24"/>
        </w:rPr>
        <w:t>IAN S.BLACKSHAW AND ROBERT C.R.SIEKMANN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IMAGE RIAGE RIGHTS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S.BLACKSHAW AND ROBERT C.R.SIEKMANN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T·M·C·ASSER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本书出售、求购地址：https://www.jiaokey.com/book/detail/40867611.html</w:t>
      </w:r>
    </w:p>
    <w:p>
      <w:r>
        <w:t>更多相关图书推荐：https://www.jiaokey.com</w:t>
      </w:r>
    </w:p>
    <w:p>
      <w:r>
        <w:t>IAN S.BLACKSHAW AND ROBERT C.R.SIEKMANN 其他作品：https://www.jiaokey.com/tag/IAN S.BLACKSHAW AND ROBERT C.R.SIEKMANN.html</w:t>
      </w:r>
    </w:p>
    <w:p>
      <w:r>
        <w:t>T·M·C·ASSER PRESS 出版图书：https://www.jiaokey.com/tag/T·M·C·ASSER PRESS.html</w:t>
      </w:r>
    </w:p>
    <w:p>
      <w:r>
        <w:t>关键词搜索：https://www.jiaokey.com/tag/SPORTS IMAGE RIAGE RIGHTS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