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Comparing Political Communication Across Time And Space New Studies In An Emerging Field</w:t>
      </w:r>
    </w:p>
    <w:p>
      <w:r>
        <w:rPr>
          <w:rFonts w:ascii="宋体" w:hAnsi="宋体" w:eastAsia="宋体"/>
          <w:sz w:val="24"/>
        </w:rPr>
        <w:t>Maria Jose Canel，Katrin Voltmer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Comparing Political Communication Across Time And Space New Studies In An Emerging 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Jose Canel，Katrin Voltmer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本书出售、求购地址：https://www.jiaokey.com/book/detail/40867591.html</w:t>
      </w:r>
    </w:p>
    <w:p>
      <w:r>
        <w:t>更多相关图书推荐：https://www.jiaokey.com</w:t>
      </w:r>
    </w:p>
    <w:p>
      <w:r>
        <w:t>Maria Jose Canel，Katrin Voltmer 其他作品：https://www.jiaokey.com/tag/Maria Jose Canel，Katrin Voltmer.html</w:t>
      </w:r>
    </w:p>
    <w:p>
      <w:r>
        <w:t>Palgrave Macmillan 出版图书：https://www.jiaokey.com/tag/Palgrave Macmillan.html</w:t>
      </w:r>
    </w:p>
    <w:p>
      <w:r>
        <w:t>关键词搜索：https://www.jiaokey.com/tag/Comparing Political Communication Across Time And Space New Studies In An Emerging 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