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A Philosophical Jurisprudence：Essays And Reviews 1926-51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A Philosophical Jurisprudence：Essays And Reviews 1926-51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Imprint-Academic.Com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本书出售、求购地址：https://www.jiaokey.com/book/detail/40867532.html</w:t>
      </w:r>
    </w:p>
    <w:p>
      <w:r>
        <w:t>更多相关图书推荐：https://www.jiaokey.com</w:t>
      </w:r>
    </w:p>
    <w:p>
      <w:r>
        <w:t>Imprint-Academic.Com 出版图书：https://www.jiaokey.com/tag/Imprint-Academic.Com.html</w:t>
      </w:r>
    </w:p>
    <w:p>
      <w:r>
        <w:t>关键词搜索：https://www.jiaokey.com/tag/The Concept Of A Philosophical Jurisprudence：Essays And Reviews 1926-51.html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