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Feudalism To Capitalism Marxian Theories Of Class Struggle And Social Change</w:t>
      </w:r>
    </w:p>
    <w:p>
      <w:r>
        <w:rPr>
          <w:rFonts w:ascii="宋体" w:hAnsi="宋体" w:eastAsia="宋体"/>
          <w:sz w:val="24"/>
        </w:rPr>
        <w:t>Claudio J.Katz，Bernard K.Johnpoll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Feudalism To Capitalism Marxian Theories Of Class Struggle And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J.Katz，Bernard K.Johnpoll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本书出售、求购地址：https://www.jiaokey.com/book/detail/40867486.html</w:t>
      </w:r>
    </w:p>
    <w:p>
      <w:r>
        <w:t>更多相关图书推荐：https://www.jiaokey.com</w:t>
      </w:r>
    </w:p>
    <w:p>
      <w:r>
        <w:t>Claudio J.Katz，Bernard K.Johnpoll 其他作品：https://www.jiaokey.com/tag/Claudio J.Katz，Bernard K.Johnpoll.html</w:t>
      </w:r>
    </w:p>
    <w:p>
      <w:r>
        <w:t>Greenwood Press 出版图书：https://www.jiaokey.com/tag/Greenwood Press.html</w:t>
      </w:r>
    </w:p>
    <w:p>
      <w:r>
        <w:t>关键词搜索：https://www.jiaokey.com/tag/From Feudalism To Capitalism Marxian Theories Of Class Struggle And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