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Dialetik Der Freiheit Religiose Individualisierung Und Theologische DogmatikReligion In Philolophy And Theology 63</w:t>
      </w:r>
    </w:p>
    <w:p>
      <w:r>
        <w:rPr>
          <w:rFonts w:ascii="宋体" w:hAnsi="宋体" w:eastAsia="宋体"/>
          <w:sz w:val="24"/>
        </w:rPr>
        <w:t>Saskia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Dialetik Der Freiheit Religiose Individualisierung Und Theologische DogmatikReligion In Philolophy And Theology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本书出售、求购地址：https://www.jiaokey.com/book/detail/40867480.html</w:t>
      </w:r>
    </w:p>
    <w:p>
      <w:r>
        <w:t>更多相关图书推荐：https://www.jiaokey.com</w:t>
      </w:r>
    </w:p>
    <w:p>
      <w:r>
        <w:t>Saskia Wendel 其他作品：https://www.jiaokey.com/tag/Saskia Wendel.html</w:t>
      </w:r>
    </w:p>
    <w:p>
      <w:r>
        <w:t>Mohr Siebeck 出版图书：https://www.jiaokey.com/tag/Mohr Siebeck.html</w:t>
      </w:r>
    </w:p>
    <w:p>
      <w:r>
        <w:t>关键词搜索：https://www.jiaokey.com/tag/Dialetik Der Freiheit Religiose Individualisierung Und Theologische DogmatikReligion In Philolophy And Theology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