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Ideas In Political Analysis A Portrait Of Contemporary Debates</w:t>
      </w:r>
    </w:p>
    <w:p>
      <w:r>
        <w:rPr>
          <w:rFonts w:ascii="宋体" w:hAnsi="宋体" w:eastAsia="宋体"/>
          <w:sz w:val="24"/>
        </w:rPr>
        <w:t>Andreas Gofas，Colin Hay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Ideas In Political Analysis A Portrait Of Contemporary Debates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Gofas，Colin Hay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ESRC CSGR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本书出售、求购地址：https://www.jiaokey.com/book/detail/40867452.html</w:t>
      </w:r>
    </w:p>
    <w:p>
      <w:r>
        <w:t>更多相关图书推荐：https://www.jiaokey.com</w:t>
      </w:r>
    </w:p>
    <w:p>
      <w:r>
        <w:t>Andreas Gofas，Colin Hay 其他作品：https://www.jiaokey.com/tag/Andreas Gofas，Colin Hay.html</w:t>
      </w:r>
    </w:p>
    <w:p>
      <w:r>
        <w:t>Routledge ESRC CSGR 出版图书：https://www.jiaokey.com/tag/Routledge ESRC CSGR.html</w:t>
      </w:r>
    </w:p>
    <w:p>
      <w:r>
        <w:t>关键词搜索：https://www.jiaokey.com/tag/The Role Of Ideas In Political Analysis A Portrait Of Contemporary Debates.html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