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in human-computer interaction ECCV 2004 Workshop on HCI</w:t>
      </w:r>
    </w:p>
    <w:p>
      <w:r>
        <w:rPr>
          <w:rFonts w:ascii="宋体" w:hAnsi="宋体" w:eastAsia="宋体"/>
          <w:sz w:val="24"/>
        </w:rPr>
        <w:t>Nicu Sebe ; Michael S. Lew ; Thomas S.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in human-computer interaction ECCV 2004 Workshop on HCI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Nicu Sebe ; Michael S. Lew ; Thomas S.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本书出售、求购地址：https://www.jiaokey.com/book/detail/40867425.html</w:t>
      </w:r>
    </w:p>
    <w:p>
      <w:r>
        <w:t>更多相关图书推荐：https://www.jiaokey.com</w:t>
      </w:r>
    </w:p>
    <w:p>
      <w:r>
        <w:t>Nicu Sebe ; Michael S. Lew ; Thomas S. Huang 其他作品：https://www.jiaokey.com/tag/Nicu Sebe ; Michael S. Lew ; Thomas S. Huang.html</w:t>
      </w:r>
    </w:p>
    <w:p>
      <w:r>
        <w:t>Springer 出版图书：https://www.jiaokey.com/tag/Springer.html</w:t>
      </w:r>
    </w:p>
    <w:p>
      <w:r>
        <w:t>关键词搜索：https://www.jiaokey.com/tag/Computer vision in human-computer interaction ECCV 2004 Workshop on HCI.html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