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Scale space methods in computer vision 4th international conference</w:t>
      </w:r>
    </w:p>
    <w:p>
      <w:r>
        <w:rPr>
          <w:rFonts w:ascii="宋体" w:hAnsi="宋体" w:eastAsia="宋体"/>
          <w:sz w:val="24"/>
        </w:rPr>
        <w:t>Lewis D. Griffin ; Martin Lillholm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Scale space methods in computer vision 4th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D. Griffin ; Martin Lillholm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本书出售、求购地址：https://www.jiaokey.com/book/detail/40867413.html</w:t>
      </w:r>
    </w:p>
    <w:p>
      <w:r>
        <w:t>更多相关图书推荐：https://www.jiaokey.com</w:t>
      </w:r>
    </w:p>
    <w:p>
      <w:r>
        <w:t>Lewis D. Griffin ; Martin Lillholm 其他作品：https://www.jiaokey.com/tag/Lewis D. Griffin ; Martin Lillholm.html</w:t>
      </w:r>
    </w:p>
    <w:p>
      <w:r>
        <w:t>Springer 出版图书：https://www.jiaokey.com/tag/Springer.html</w:t>
      </w:r>
    </w:p>
    <w:p>
      <w:r>
        <w:t>关键词搜索：https://www.jiaokey.com/tag/Scale space methods in computer vision 4th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