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Articulated motion and deformable objects second International Workshop</w:t>
      </w:r>
    </w:p>
    <w:p>
      <w:r>
        <w:rPr>
          <w:rFonts w:ascii="宋体" w:hAnsi="宋体" w:eastAsia="宋体"/>
          <w:sz w:val="24"/>
        </w:rPr>
        <w:t>Francisco J. Perales ; Edwin R. Hancock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Articulated motion and deformable objects second International Workshop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Francisco J. Perales ; Edwin R. Hancock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本书出售、求购地址：https://www.jiaokey.com/book/detail/40867407.html</w:t>
      </w:r>
    </w:p>
    <w:p>
      <w:r>
        <w:t>更多相关图书推荐：https://www.jiaokey.com</w:t>
      </w:r>
    </w:p>
    <w:p>
      <w:r>
        <w:t>Francisco J. Perales ; Edwin R. Hancock 其他作品：https://www.jiaokey.com/tag/Francisco J. Perales ; Edwin R. Hancock.html</w:t>
      </w:r>
    </w:p>
    <w:p>
      <w:r>
        <w:t>Springer 出版图书：https://www.jiaokey.com/tag/Springer.html</w:t>
      </w:r>
    </w:p>
    <w:p>
      <w:r>
        <w:t>关键词搜索：https://www.jiaokey.com/tag/Articulated motion and deformable objects second International Workshop.html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