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graph transformations with industrial relevance second international workshop</w:t>
      </w:r>
    </w:p>
    <w:p>
      <w:r>
        <w:rPr>
          <w:rFonts w:ascii="宋体" w:hAnsi="宋体" w:eastAsia="宋体"/>
          <w:sz w:val="24"/>
        </w:rPr>
        <w:t>John L. Pfaltz ; Manfred Nagl ; Boris Bohlen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graph transformations with industrial relevance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 Pfaltz ; Manfred Nagl ; Boris Bohlen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本书出售、求购地址：https://www.jiaokey.com/book/detail/40867406.html</w:t>
      </w:r>
    </w:p>
    <w:p>
      <w:r>
        <w:t>更多相关图书推荐：https://www.jiaokey.com</w:t>
      </w:r>
    </w:p>
    <w:p>
      <w:r>
        <w:t>John L. Pfaltz ; Manfred Nagl ; Boris Bohlen 其他作品：https://www.jiaokey.com/tag/John L. Pfaltz ; Manfred Nagl ; Boris Bohlen.html</w:t>
      </w:r>
    </w:p>
    <w:p>
      <w:r>
        <w:t>Springer 出版图书：https://www.jiaokey.com/tag/Springer.html</w:t>
      </w:r>
    </w:p>
    <w:p>
      <w:r>
        <w:t>关键词搜索：https://www.jiaokey.com/tag/Applications of graph transformations with industrial relevance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