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graphics third International Symposium on Smart Graphics</w:t>
      </w:r>
    </w:p>
    <w:p>
      <w:r>
        <w:rPr>
          <w:rFonts w:ascii="宋体" w:hAnsi="宋体" w:eastAsia="宋体"/>
          <w:sz w:val="24"/>
        </w:rPr>
        <w:t>Andreas Butz ; Antonio Krüger ; Patrick Olivier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graphics third International Symposium on Smart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Andreas Butz ; Antonio Krüger ; Patrick Olivier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本书出售、求购地址：https://www.jiaokey.com/book/detail/40867367.html</w:t>
      </w:r>
    </w:p>
    <w:p>
      <w:r>
        <w:t>更多相关图书推荐：https://www.jiaokey.com</w:t>
      </w:r>
    </w:p>
    <w:p>
      <w:r>
        <w:t>Andreas Butz ; Antonio Krüger ; Patrick Olivier 其他作品：https://www.jiaokey.com/tag/Andreas Butz ; Antonio Krüger ; Patrick Olivier.html</w:t>
      </w:r>
    </w:p>
    <w:p>
      <w:r>
        <w:t>Springer 出版图书：https://www.jiaokey.com/tag/Springer.html</w:t>
      </w:r>
    </w:p>
    <w:p>
      <w:r>
        <w:t>关键词搜索：https://www.jiaokey.com/tag/Smart graphics third International Symposium on Smart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