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Offentlichkeit Die Politische Form Des Bewusstseins</w:t>
      </w:r>
    </w:p>
    <w:p>
      <w:r>
        <w:rPr>
          <w:rFonts w:ascii="宋体" w:hAnsi="宋体" w:eastAsia="宋体"/>
          <w:sz w:val="24"/>
        </w:rPr>
        <w:t>Volker Gerhardt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Offentlichkeit Die Politische Form Des Bewusstseins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Gerhardt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本书出售、求购地址：https://www.jiaokey.com/book/detail/40867364.html</w:t>
      </w:r>
    </w:p>
    <w:p>
      <w:r>
        <w:t>更多相关图书推荐：https://www.jiaokey.com</w:t>
      </w:r>
    </w:p>
    <w:p>
      <w:r>
        <w:t>Volker Gerhardt 其他作品：https://www.jiaokey.com/tag/Volker Gerhardt.html</w:t>
      </w:r>
    </w:p>
    <w:p>
      <w:r>
        <w:t>C.H.Beck 出版图书：https://www.jiaokey.com/tag/C.H.Beck.html</w:t>
      </w:r>
    </w:p>
    <w:p>
      <w:r>
        <w:t>关键词搜索：https://www.jiaokey.com/tag/Offentlichkeit Die Politische Form Des Bewusstseins.html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