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geometric and level set methods in computer vision third international workshop</w:t>
      </w:r>
    </w:p>
    <w:p>
      <w:r>
        <w:rPr>
          <w:rFonts w:ascii="宋体" w:hAnsi="宋体" w:eastAsia="宋体"/>
          <w:sz w:val="24"/>
        </w:rPr>
        <w:t>Nikos Paragios ; Oliver Faugeras ; Tony Chan ; Christoph Schnorr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geometric and level set methods in computer vision third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Nikos Paragios ; Oliver Faugeras ; Tony Chan ; Christoph Schnorr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本书出售、求购地址：https://www.jiaokey.com/book/detail/40867355.html</w:t>
      </w:r>
    </w:p>
    <w:p>
      <w:r>
        <w:t>更多相关图书推荐：https://www.jiaokey.com</w:t>
      </w:r>
    </w:p>
    <w:p>
      <w:r>
        <w:t>Nikos Paragios ; Oliver Faugeras ; Tony Chan ; Christoph Schnorr 其他作品：https://www.jiaokey.com/tag/Nikos Paragios ; Oliver Faugeras ; Tony Chan ; Christoph Schnorr.html</w:t>
      </w:r>
    </w:p>
    <w:p>
      <w:r>
        <w:t>Springer 出版图书：https://www.jiaokey.com/tag/Springer.html</w:t>
      </w:r>
    </w:p>
    <w:p>
      <w:r>
        <w:t>关键词搜索：https://www.jiaokey.com/tag/Variational geometric and level set methods in computer vision third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