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 detection and recognition in digital images theory and practice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 detection and recognition in digital images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本书出售、求购地址：https://www.jiaokey.com/book/detail/40867316.html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关键词搜索：https://www.jiaokey.com/tag/Object detection and recognition in digital images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