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in computer vision fundamentals and applications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in computer vision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本书出售、求购地址：https://www.jiaokey.com/book/detail/40867314.html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关键词搜索：https://www.jiaokey.com/tag/Color in computer vision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