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VISAPP 2013 proceedings of the International Conference on Computer Vision Theory and Applications</w:t>
      </w:r>
    </w:p>
    <w:p>
      <w:r>
        <w:rPr>
          <w:rFonts w:ascii="宋体" w:hAnsi="宋体" w:eastAsia="宋体"/>
          <w:sz w:val="24"/>
        </w:rPr>
        <w:t xml:space="preserve"> Spain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VISAPP 2013 proceedings of the International Conference on Computer Vision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INSTICC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本书出售、求购地址：https://www.jiaokey.com/book/detail/40867306.html</w:t>
      </w:r>
    </w:p>
    <w:p>
      <w:r>
        <w:t>更多相关图书推荐：https://www.jiaokey.com</w:t>
      </w:r>
    </w:p>
    <w:p>
      <w:r>
        <w:t xml:space="preserve"> Spain 其他作品：https://www.jiaokey.com/tag/ Spain.html</w:t>
      </w:r>
    </w:p>
    <w:p>
      <w:r>
        <w:t>INSTICC 出版图书：https://www.jiaokey.com/tag/INSTICC.html</w:t>
      </w:r>
    </w:p>
    <w:p>
      <w:r>
        <w:t>关键词搜索：https://www.jiaokey.com/tag/VISAPP 2013 proceedings of the International Conference on Computer Vision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