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artificial vision systems reverse engineering the human visual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artificial vision systems reverse engineering the human visual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本书出售、求购地址：https://www.jiaokey.com/book/detail/40867268.html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关键词搜索：https://www.jiaokey.com/tag/Next generation artificial vision systems reverse engineering the human visual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