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principles of combat modeling and distributed simulation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principles of combat modeling and distributed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本书出售、求购地址：https://www.jiaokey.com/book/detail/40867207.html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关键词搜索：https://www.jiaokey.com/tag/Engineering principles of combat modeling and distributed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