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 And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本书出售、求购地址：https://www.jiaokey.com/book/detail/40867199.html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关键词搜索：https://www.jiaokey.com/tag/States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