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ActionScript 3.0 = 学习ActionScript 3.0 初学者指南</w:t>
      </w:r>
    </w:p>
    <w:p>
      <w:r>
        <w:rPr>
          <w:rFonts w:ascii="宋体" w:hAnsi="宋体" w:eastAsia="宋体"/>
          <w:sz w:val="24"/>
        </w:rPr>
        <w:t>Rich Shupe ; Zevan 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ActionScript 3.0 = 学习ActionScript 3.0 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Shupe ; Zevan 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本书出售、求购地址：https://www.jiaokey.com/book/detail/40867182.html</w:t>
      </w:r>
    </w:p>
    <w:p>
      <w:r>
        <w:t>更多相关图书推荐：https://www.jiaokey.com</w:t>
      </w:r>
    </w:p>
    <w:p>
      <w:r>
        <w:t>Rich Shupe ; Zevan Rosser 其他作品：https://www.jiaokey.com/tag/Rich Shupe ; Zevan Rosser.html</w:t>
      </w:r>
    </w:p>
    <w:p>
      <w:r>
        <w:t>东南大学出版社 出版图书：https://www.jiaokey.com/tag/东南大学出版社.html</w:t>
      </w:r>
    </w:p>
    <w:p>
      <w:r>
        <w:t>关键词搜索：https://www.jiaokey.com/tag/Learning ActionScript 3.0 = 学习ActionScript 3.0 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