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system concepts = 数据库系统概念 (英文精编版·第6版）</w:t>
      </w:r>
    </w:p>
    <w:p>
      <w:r>
        <w:rPr>
          <w:rFonts w:ascii="宋体" w:hAnsi="宋体" w:eastAsia="宋体"/>
          <w:sz w:val="24"/>
        </w:rPr>
        <w:t>Abraham Silberschatz ; Henry F. Korth ; S. Sudarshan ; Dongqing (杨冬青)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system concepts = 数据库系统概念 (英文精编版·第6版）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Abraham Silberschatz ; Henry F. Korth ; S. Sudarshan ; Dongqing (杨冬青)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本书出售、求购地址：https://www.jiaokey.com/book/detail/40867177.html</w:t>
      </w:r>
    </w:p>
    <w:p>
      <w:r>
        <w:t>更多相关图书推荐：https://www.jiaokey.com</w:t>
      </w:r>
    </w:p>
    <w:p>
      <w:r>
        <w:t>Abraham Silberschatz ; Henry F. Korth ; S. Sudarshan ; Dongqing (杨冬青) Yang 其他作品：https://www.jiaokey.com/tag/Abraham Silberschatz ; Henry F. Korth ; S. Sudarshan ; Dongqing (杨冬青) Yang.html</w:t>
      </w:r>
    </w:p>
    <w:p>
      <w:r>
        <w:t>China Machine Press 出版图书：https://www.jiaokey.com/tag/China Machine Press.html</w:t>
      </w:r>
    </w:p>
    <w:p>
      <w:r>
        <w:t>关键词搜索：https://www.jiaokey.com/tag/Database system concepts = 数据库系统概念 (英文精编版·第6版）.html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