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vision-ECCV 2002 7th European Conference on Computer Vision</w:t>
      </w:r>
    </w:p>
    <w:p>
      <w:r>
        <w:rPr>
          <w:rFonts w:ascii="宋体" w:hAnsi="宋体" w:eastAsia="宋体"/>
          <w:sz w:val="24"/>
        </w:rPr>
        <w:t>Anders Heyden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vision-ECCV 2002 7th European Conference on Computer Vision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Anders Heyden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本书出售、求购地址：https://www.jiaokey.com/book/detail/40867168.html</w:t>
      </w:r>
    </w:p>
    <w:p>
      <w:r>
        <w:t>更多相关图书推荐：https://www.jiaokey.com</w:t>
      </w:r>
    </w:p>
    <w:p>
      <w:r>
        <w:t>Anders Heyden 其他作品：https://www.jiaokey.com/tag/Anders Heyden.html</w:t>
      </w:r>
    </w:p>
    <w:p>
      <w:r>
        <w:t>Springer 出版图书：https://www.jiaokey.com/tag/Springer.html</w:t>
      </w:r>
    </w:p>
    <w:p>
      <w:r>
        <w:t>关键词搜索：https://www.jiaokey.com/tag/Computer vision-ECCV 2002 7th European Conference on Computer Vision.html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