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pattern recognition</w:t>
      </w:r>
    </w:p>
    <w:p>
      <w:r>
        <w:rPr>
          <w:rFonts w:ascii="宋体" w:hAnsi="宋体" w:eastAsia="宋体"/>
          <w:sz w:val="24"/>
        </w:rPr>
        <w:t>Alberto Sanfeliu ; José Francisco Martínez Trinidad ; Jesús Ariel Carrasco Ochoa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Sanfeliu ; José Francisco Martínez Trinidad ; Jesús Ariel Carrasco Ochoa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本书出售、求购地址：https://www.jiaokey.com/book/detail/40867151.html</w:t>
      </w:r>
    </w:p>
    <w:p>
      <w:r>
        <w:t>更多相关图书推荐：https://www.jiaokey.com</w:t>
      </w:r>
    </w:p>
    <w:p>
      <w:r>
        <w:t>Alberto Sanfeliu ; José Francisco Martínez Trinidad ; Jesús Ariel Carrasco Ochoa 其他作品：https://www.jiaokey.com/tag/Alberto Sanfeliu ; José Francisco Martínez Trinidad ; Jesús Ariel Carrasco Ochoa.html</w:t>
      </w:r>
    </w:p>
    <w:p>
      <w:r>
        <w:t>Springer 出版图书：https://www.jiaokey.com/tag/Springer.html</w:t>
      </w:r>
    </w:p>
    <w:p>
      <w:r>
        <w:t>关键词搜索：https://www.jiaokey.com/tag/Progress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