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Visualize this the FlowingData guide to design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Visualize this the FlowingData guide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本书出售、求购地址：https://www.jiaokey.com/book/detail/40867143.html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关键词搜索：https://www.jiaokey.com/tag/Visualize this the FlowingData guide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