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Simulating innovation computer-based tools for rethinking innovation</w:t>
      </w:r>
    </w:p>
    <w:p>
      <w:r>
        <w:rPr>
          <w:rFonts w:ascii="宋体" w:hAnsi="宋体" w:eastAsia="宋体"/>
          <w:sz w:val="24"/>
        </w:rPr>
        <w:t>Christopher Watts ; Nigel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Simulating innovation computer-based tools for rethinking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Watts ; Nigel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本书出售、求购地址：https://www.jiaokey.com/book/detail/40867117.html</w:t>
      </w:r>
    </w:p>
    <w:p>
      <w:r>
        <w:t>更多相关图书推荐：https://www.jiaokey.com</w:t>
      </w:r>
    </w:p>
    <w:p>
      <w:r>
        <w:t>Christopher Watts ; Nigel Gilbert 其他作品：https://www.jiaokey.com/tag/Christopher Watts ; Nigel Gilbert.html</w:t>
      </w:r>
    </w:p>
    <w:p>
      <w:r>
        <w:t>Edward Elgar 出版图书：https://www.jiaokey.com/tag/Edward Elgar.html</w:t>
      </w:r>
    </w:p>
    <w:p>
      <w:r>
        <w:t>关键词搜索：https://www.jiaokey.com/tag/Simulating innovation computer-based tools for rethinking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