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Hyper-V 2012 R2 with system center and Windows Azure TM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Hyper-V 2012 R2 with system center and Windows Azure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关键词搜索：https://www.jiaokey.com/tag/Mastering Hyper-V 2012 R2 with system center and Windows Azure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